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书名：上班族疲劳症刺激穴道能解倦</w:t>
      </w:r>
    </w:p>
    <w:p>
      <w:r>
        <w:t>作者：谭兆庭编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上班族疲劳症刺激穴道能解倦 评论地址：https://www.jiaokey.com/book/detail/12875485.html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