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神经胶质细胞  英文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神经胶质细胞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本书出售、求购地址：https://www.jiaokey.com/book/detail/12875466.html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关键词搜索：https://www.jiaokey.com/tag/神经胶质细胞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