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新中国的先声  中国无产阶级革命先驱诗存  1903-1949</w:t>
      </w:r>
    </w:p>
    <w:p>
      <w:r>
        <w:rPr>
          <w:rFonts w:ascii="宋体" w:hAnsi="宋体" w:eastAsia="宋体"/>
          <w:sz w:val="24"/>
        </w:rPr>
        <w:t>刘德隆，刘一瑀编著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新中国的先声  中国无产阶级革命先驱诗存  1903-1949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刘德隆，刘一瑀编著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诗词-作品集-中国-近代-现代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本书出售、求购地址：https://www.jiaokey.com/book/detail/12875410.html</w:t>
      </w:r>
    </w:p>
    <w:p>
      <w:r>
        <w:t>更多相关图书推荐：https://www.jiaokey.com</w:t>
      </w:r>
    </w:p>
    <w:p>
      <w:r>
        <w:t>刘德隆，刘一瑀编著 其他作品：https://www.jiaokey.com/tag/刘德隆，刘一瑀编著.html</w:t>
      </w:r>
    </w:p>
    <w:p>
      <w:r>
        <w:t>关键词搜索：https://www.jiaokey.com/tag/诗词-作品集-中国-近代-现代.html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