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名叫“瞬间”的鹦鹉</w:t>
      </w:r>
    </w:p>
    <w:p>
      <w:r>
        <w:rPr>
          <w:rFonts w:ascii="宋体" w:hAnsi="宋体" w:eastAsia="宋体"/>
          <w:sz w:val="24"/>
        </w:rPr>
        <w:t>（西）拉蒙·加西亚·多明盖斯著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名叫“瞬间”的鹦鹉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（西）拉蒙·加西亚·多明盖斯著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本书出售、求购地址：https://www.jiaokey.com/book/detail/12875399.html</w:t>
      </w:r>
    </w:p>
    <w:p>
      <w:r>
        <w:t>更多相关图书推荐：https://www.jiaokey.com</w:t>
      </w:r>
    </w:p>
    <w:p>
      <w:r>
        <w:t>（西）拉蒙·加西亚·多明盖斯著 其他作品：https://www.jiaokey.com/tag/（西）拉蒙·加西亚·多明盖斯著.html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名叫“瞬间”的鹦鹉.html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