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促进中部地区崛起重大战略问题研究</w:t>
      </w:r>
    </w:p>
    <w:p>
      <w:r>
        <w:rPr>
          <w:rFonts w:ascii="宋体" w:hAnsi="宋体" w:eastAsia="宋体"/>
          <w:sz w:val="24"/>
        </w:rPr>
        <w:t>范恒山，赵凌云主编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促进中部地区崛起重大战略问题研究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范恒山，赵凌云主编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本书出售、求购地址：https://www.jiaokey.com/book/detail/12875281.html</w:t>
      </w:r>
    </w:p>
    <w:p>
      <w:r>
        <w:t>更多相关图书推荐：https://www.jiaokey.com</w:t>
      </w:r>
    </w:p>
    <w:p>
      <w:r>
        <w:t>范恒山，赵凌云主编 其他作品：https://www.jiaokey.com/tag/范恒山，赵凌云主编.html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关键词搜索：https://www.jiaokey.com/tag/促进中部地区崛起重大战略问题研究.html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