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一个村庄里的中国  熊培云沉潜十年心血大作，从中国村庄读懂中国社会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一个村庄里的中国  熊培云沉潜十年心血大作，从中国村庄读懂中国社会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本书出售、求购地址：https://www.jiaokey.com/book/detail/12875213.html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关键词搜索：https://www.jiaokey.com/tag/一个村庄里的中国  熊培云沉潜十年心血大作，从中国村庄读懂中国社会.html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