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正义背后的意识形态  最高法院与态度模型  修订版</w:t>
      </w:r>
    </w:p>
    <w:p>
      <w:r>
        <w:rPr>
          <w:rFonts w:ascii="宋体" w:hAnsi="宋体" w:eastAsia="宋体"/>
          <w:sz w:val="24"/>
        </w:rPr>
        <w:t>（美）杰弗瑞·A.西格尔，哈罗德·J.斯皮斯著；刘哲玮译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正义背后的意识形态  最高法院与态度模型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（美）杰弗瑞·A.西格尔，哈罗德·J.斯皮斯著；刘哲玮译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本书出售、求购地址：https://www.jiaokey.com/book/detail/12875212.html</w:t>
      </w:r>
    </w:p>
    <w:p>
      <w:r>
        <w:t>更多相关图书推荐：https://www.jiaokey.com</w:t>
      </w:r>
    </w:p>
    <w:p>
      <w:r>
        <w:t>（美）杰弗瑞·A.西格尔，哈罗德·J.斯皮斯著；刘哲玮译 其他作品：https://www.jiaokey.com/tag/（美）杰弗瑞·A.西格尔，哈罗德·J.斯皮斯著；刘哲玮译.html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关键词搜索：https://www.jiaokey.com/tag/正义背后的意识形态  最高法院与态度模型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