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好朋友不如好同事  处理好中国式同事关系的16条“潜规则”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好朋友不如好同事  处理好中国式同事关系的16条“潜规则”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本书出售、求购地址：https://www.jiaokey.com/book/detail/12875196.html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关键词搜索：https://www.jiaokey.com/tag/好朋友不如好同事  处理好中国式同事关系的16条“潜规则”.html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