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暗贱难防  12个人，12个星座，12个生肖  资深业者批露创意行业商业阴谋首次以星座笑侃职场人生</w:t>
      </w:r>
    </w:p>
    <w:p>
      <w:r>
        <w:rPr>
          <w:rFonts w:ascii="宋体" w:hAnsi="宋体" w:eastAsia="宋体"/>
          <w:sz w:val="24"/>
        </w:rPr>
        <w:t>张霞著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暗贱难防  12个人，12个星座，12个生肖  资深业者批露创意行业商业阴谋首次以星座笑侃职场人生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本书出售、求购地址：https://www.jiaokey.com/book/detail/12875178.html</w:t>
      </w:r>
    </w:p>
    <w:p>
      <w:r>
        <w:t>更多相关图书推荐：https://www.jiaokey.com</w:t>
      </w:r>
    </w:p>
    <w:p>
      <w:r>
        <w:t>张霞著 其他作品：https://www.jiaokey.com/tag/张霞著.html</w:t>
      </w:r>
    </w:p>
    <w:p>
      <w:r>
        <w:t>北京:新星出版社,2011.07 出版图书：https://www.jiaokey.com/tag/北京:新星出版社,2011.07.html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