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认知语法与对外汉语教学论集  纪念北京语言大学汉语水平考试中心成立二十周年</w:t>
      </w:r>
    </w:p>
    <w:p>
      <w:r>
        <w:rPr>
          <w:rFonts w:ascii="宋体" w:hAnsi="宋体" w:eastAsia="宋体"/>
          <w:sz w:val="24"/>
        </w:rPr>
        <w:t>崔希亮编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认知语法与对外汉语教学论集  纪念北京语言大学汉语水平考试中心成立二十周年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本书出售、求购地址：https://www.jiaokey.com/book/detail/12875165.html</w:t>
      </w:r>
    </w:p>
    <w:p>
      <w:r>
        <w:t>更多相关图书推荐：https://www.jiaokey.com</w:t>
      </w:r>
    </w:p>
    <w:p>
      <w:r>
        <w:t>崔希亮编 其他作品：https://www.jiaokey.com/tag/崔希亮编.html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关键词搜索：https://www.jiaokey.com/tag/认知语法与对外汉语教学论集  纪念北京语言大学汉语水平考试中心成立二十周年.html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