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经济增长、生产率与收入分配  转型经济的宏观与微观测算问题</w:t>
      </w:r>
    </w:p>
    <w:p>
      <w:r>
        <w:rPr>
          <w:rFonts w:ascii="宋体" w:hAnsi="宋体" w:eastAsia="宋体"/>
          <w:sz w:val="24"/>
        </w:rPr>
        <w:t>伍晓鹰等编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经济增长、生产率与收入分配  转型经济的宏观与微观测算问题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本书出售、求购地址：https://www.jiaokey.com/book/detail/12875145.html</w:t>
      </w:r>
    </w:p>
    <w:p>
      <w:r>
        <w:t>更多相关图书推荐：https://www.jiaokey.com</w:t>
      </w:r>
    </w:p>
    <w:p>
      <w:r>
        <w:t>伍晓鹰等编 其他作品：https://www.jiaokey.com/tag/伍晓鹰等编.html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关键词搜索：https://www.jiaokey.com/tag/经济增长、生产率与收入分配  转型经济的宏观与微观测算问题.html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