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书名：急性冠状动脉综合征的临床诊治研究</w:t>
      </w:r>
    </w:p>
    <w:p>
      <w:r>
        <w:t>作者：王春燕，马新华，余建强编著</w:t>
      </w:r>
    </w:p>
    <w:p>
      <w:r>
        <w:t>出版社：北京：中国商务出版社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急性冠状动脉综合征的临床诊治研究 评论地址：https://www.jiaokey.com/book/detail/12875120.html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