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书名：大爱永在  臧克家留给我们的</w:t>
      </w:r>
    </w:p>
    <w:p>
      <w:r>
        <w:t>作者：臧乐源编</w:t>
      </w:r>
    </w:p>
    <w:p>
      <w:r>
        <w:t>出版社：济南:山东大学出版社,2011.10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大爱永在  臧克家留给我们的 评论地址：https://www.jiaokey.com/book/detail/12875117.html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