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如果微笑  2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如果微笑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本书出售、求购地址：https://www.jiaokey.com/book/detail/12875113.html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关键词搜索：https://www.jiaokey.com/tag/如果微笑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