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书名：1937少年夏之秋</w:t>
      </w:r>
    </w:p>
    <w:p>
      <w:r>
        <w:t>作者：殷健灵主编</w:t>
      </w:r>
    </w:p>
    <w:p>
      <w:r>
        <w:t>出版社：贵阳:贵州人民出版社,2009.09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1937少年夏之秋 评论地址：https://www.jiaokey.com/book/detail/12875111.html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