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日本长寿企业的经营秘籍</w:t>
      </w:r>
    </w:p>
    <w:p>
      <w:r>
        <w:rPr>
          <w:rFonts w:ascii="宋体" w:hAnsi="宋体" w:eastAsia="宋体"/>
          <w:sz w:val="24"/>
        </w:rPr>
        <w:t>（日）船桥晴雄著；彭丹译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日本长寿企业的经营秘籍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（日）船桥晴雄著；彭丹译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本书出售、求购地址：https://www.jiaokey.com/book/detail/12875057.html</w:t>
      </w:r>
    </w:p>
    <w:p>
      <w:r>
        <w:t>更多相关图书推荐：https://www.jiaokey.com</w:t>
      </w:r>
    </w:p>
    <w:p>
      <w:r>
        <w:t>（日）船桥晴雄著；彭丹译 其他作品：https://www.jiaokey.com/tag/（日）船桥晴雄著；彭丹译.html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关键词搜索：https://www.jiaokey.com/tag/日本长寿企业的经营秘籍.html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