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苏联工业会计教程  1952年初版</w:t>
      </w:r>
    </w:p>
    <w:p>
      <w:r>
        <w:rPr>
          <w:rFonts w:ascii="宋体" w:hAnsi="宋体" w:eastAsia="宋体"/>
          <w:sz w:val="24"/>
        </w:rPr>
        <w:t>M.X.日布拉克著；祝百英，孙庆元，纪洪天译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苏联工业会计教程  1952年初版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M.X.日布拉克著；祝百英，孙庆元，纪洪天译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本书出售、求购地址：https://www.jiaokey.com/book/detail/12875021.html</w:t>
      </w:r>
    </w:p>
    <w:p>
      <w:r>
        <w:t>更多相关图书推荐：https://www.jiaokey.com</w:t>
      </w:r>
    </w:p>
    <w:p>
      <w:r>
        <w:t>M.X.日布拉克著；祝百英，孙庆元，纪洪天译 其他作品：https://www.jiaokey.com/tag/M.X.日布拉克著；祝百英，孙庆元，纪洪天译.html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关键词搜索：https://www.jiaokey.com/tag/苏联工业会计教程  1952年初版.html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