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  函授学习方法指导书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  函授学习方法指导书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本书出售、求购地址：https://www.jiaokey.com/book/detail/12874852.html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关键词搜索：https://www.jiaokey.com/tag/社会经济统计学原理  函授学习方法指导书.html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