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法学辞海  4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法学辞海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本书出售、求购地址：https://www.jiaokey.com/book/detail/12874591.html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关键词搜索：https://www.jiaokey.com/tag/法学辞海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