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何谓欧洲知识分子  欧洲历史中的知识分子和精神政治</w:t>
      </w:r>
    </w:p>
    <w:p>
      <w:r>
        <w:rPr>
          <w:rFonts w:ascii="宋体" w:hAnsi="宋体" w:eastAsia="宋体"/>
          <w:sz w:val="24"/>
        </w:rPr>
        <w:t>（德）沃尔夫·勒佩尼斯著；李焰明译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何谓欧洲知识分子  欧洲历史中的知识分子和精神政治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（德）沃尔夫·勒佩尼斯著；李焰明译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本书出售、求购地址：https://www.jiaokey.com/book/detail/12874540.html</w:t>
      </w:r>
    </w:p>
    <w:p>
      <w:r>
        <w:t>更多相关图书推荐：https://www.jiaokey.com</w:t>
      </w:r>
    </w:p>
    <w:p>
      <w:r>
        <w:t>（德）沃尔夫·勒佩尼斯著；李焰明译 其他作品：https://www.jiaokey.com/tag/（德）沃尔夫·勒佩尼斯著；李焰明译.html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关键词搜索：https://www.jiaokey.com/tag/何谓欧洲知识分子  欧洲历史中的知识分子和精神政治.html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