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步步为赢打房屋拆迁官司</w:t>
      </w:r>
    </w:p>
    <w:p>
      <w:r>
        <w:rPr>
          <w:rFonts w:ascii="宋体" w:hAnsi="宋体" w:eastAsia="宋体"/>
          <w:sz w:val="24"/>
        </w:rPr>
        <w:t>王茂昌，陈生桂编著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步步为赢打房屋拆迁官司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王茂昌，陈生桂编著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本书出售、求购地址：https://www.jiaokey.com/book/detail/12874520.html</w:t>
      </w:r>
    </w:p>
    <w:p>
      <w:r>
        <w:t>更多相关图书推荐：https://www.jiaokey.com</w:t>
      </w:r>
    </w:p>
    <w:p>
      <w:r>
        <w:t>王茂昌，陈生桂编著 其他作品：https://www.jiaokey.com/tag/王茂昌，陈生桂编著.html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关键词搜索：https://www.jiaokey.com/tag/步步为赢打房屋拆迁官司.html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