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书名：中国共产党建党90周年辞典</w:t>
      </w:r>
    </w:p>
    <w:p>
      <w:r>
        <w:t>作者：本社编</w:t>
      </w:r>
    </w:p>
    <w:p>
      <w:r>
        <w:t>出版社：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中国共产党建党90周年辞典 评论地址：https://www.jiaokey.com/book/detail/12874459.html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