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书名：上下求索九十年  中国共产党建党以来马克思主义中国化、时代化和大众化的探索历程</w:t>
      </w:r>
    </w:p>
    <w:p>
      <w:r>
        <w:t>作者：潘世伟主编</w:t>
      </w:r>
    </w:p>
    <w:p>
      <w:r>
        <w:t>出版社：上海：学林出版社</w:t>
      </w:r>
    </w:p>
    <w:p>
      <w:r>
        <w:t>出版日期：2011.06</w:t>
      </w:r>
    </w:p>
    <w:p>
      <w:r>
        <w:t>总页数：205</w:t>
      </w:r>
    </w:p>
    <w:p>
      <w:r>
        <w:t>更多请访问教客网: www.jiaokey.com</w:t>
      </w:r>
    </w:p>
    <w:p>
      <w:r>
        <w:t>上下求索九十年  中国共产党建党以来马克思主义中国化、时代化和大众化的探索历程 评论地址：https://www.jiaokey.com/book/detail/12874397.html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