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书名：读心有术  瞬间看透人心的心计与智慧</w:t>
      </w:r>
    </w:p>
    <w:p>
      <w:r>
        <w:t>作者：东方树森编著</w:t>
      </w:r>
    </w:p>
    <w:p>
      <w:r>
        <w:t>出版社：北京：中国致公出版社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读心有术  瞬间看透人心的心计与智慧 评论地址：https://www.jiaokey.com/book/detail/12874351.html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