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医疗损害官司证据收集、认定和运用</w:t>
      </w:r>
    </w:p>
    <w:p>
      <w:r>
        <w:rPr>
          <w:rFonts w:ascii="宋体" w:hAnsi="宋体" w:eastAsia="宋体"/>
          <w:sz w:val="24"/>
        </w:rPr>
        <w:t>李君，周永庆编著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医疗损害官司证据收集、认定和运用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李君，周永庆编著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本书出售、求购地址：https://www.jiaokey.com/book/detail/12874312.html</w:t>
      </w:r>
    </w:p>
    <w:p>
      <w:r>
        <w:t>更多相关图书推荐：https://www.jiaokey.com</w:t>
      </w:r>
    </w:p>
    <w:p>
      <w:r>
        <w:t>李君，周永庆编著 其他作品：https://www.jiaokey.com/tag/李君，周永庆编著.html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关键词搜索：https://www.jiaokey.com/tag/医疗损害官司证据收集、认定和运用.html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