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委托调解的理论与实践  替代性纠纷解决机制模式研究</w:t>
      </w:r>
    </w:p>
    <w:p>
      <w:r>
        <w:rPr>
          <w:rFonts w:ascii="宋体" w:hAnsi="宋体" w:eastAsia="宋体"/>
          <w:sz w:val="24"/>
        </w:rPr>
        <w:t>汤黎明主编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委托调解的理论与实践  替代性纠纷解决机制模式研究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本书出售、求购地址：https://www.jiaokey.com/book/detail/12874289.html</w:t>
      </w:r>
    </w:p>
    <w:p>
      <w:r>
        <w:t>更多相关图书推荐：https://www.jiaokey.com</w:t>
      </w:r>
    </w:p>
    <w:p>
      <w:r>
        <w:t>汤黎明主编 其他作品：https://www.jiaokey.com/tag/汤黎明主编.html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关键词搜索：https://www.jiaokey.com/tag/委托调解的理论与实践  替代性纠纷解决机制模式研究.html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