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书名：超值典藏  职场达人必知的12条黄金法则</w:t>
      </w:r>
    </w:p>
    <w:p>
      <w:r>
        <w:t>作者：张丽婕编著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超值典藏  职场达人必知的12条黄金法则 评论地址：https://www.jiaokey.com/book/detail/12874266.html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