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轻而易举的富足</w:t>
      </w:r>
    </w:p>
    <w:p>
      <w:r>
        <w:rPr>
          <w:rFonts w:ascii="宋体" w:hAnsi="宋体" w:eastAsia="宋体"/>
          <w:sz w:val="24"/>
        </w:rPr>
        <w:t>（美）彼尚·安裘密著；吴圣珊译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轻而易举的富足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（美）彼尚·安裘密著；吴圣珊译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本书出售、求购地址：https://www.jiaokey.com/book/detail/12874265.html</w:t>
      </w:r>
    </w:p>
    <w:p>
      <w:r>
        <w:t>更多相关图书推荐：https://www.jiaokey.com</w:t>
      </w:r>
    </w:p>
    <w:p>
      <w:r>
        <w:t>（美）彼尚·安裘密著；吴圣珊译 其他作品：https://www.jiaokey.com/tag/（美）彼尚·安裘密著；吴圣珊译.html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关键词搜索：https://www.jiaokey.com/tag/轻而易举的富足.html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