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书名：非你莫属  年轻人决胜职场的9堂必修生存课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总页数：227</w:t>
      </w:r>
    </w:p>
    <w:p>
      <w:r>
        <w:t>更多请访问教客网: www.jiaokey.com</w:t>
      </w:r>
    </w:p>
    <w:p>
      <w:r>
        <w:t>非你莫属  年轻人决胜职场的9堂必修生存课 评论地址：https://www.jiaokey.com/book/detail/12874259.html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