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书名：这样管理最给力  领导必修的9堂课  绝版精华本</w:t>
      </w:r>
    </w:p>
    <w:p>
      <w:r>
        <w:t>作者：李高朋编著</w:t>
      </w:r>
    </w:p>
    <w:p>
      <w:r>
        <w:t>出版社：北京：北京工业大学出版社</w:t>
      </w:r>
    </w:p>
    <w:p>
      <w:r>
        <w:t>出版日期：2011.08</w:t>
      </w:r>
    </w:p>
    <w:p>
      <w:r>
        <w:t>总页数：251</w:t>
      </w:r>
    </w:p>
    <w:p>
      <w:r>
        <w:t>更多请访问教客网: www.jiaokey.com</w:t>
      </w:r>
    </w:p>
    <w:p>
      <w:r>
        <w:t>这样管理最给力  领导必修的9堂课  绝版精华本 评论地址：https://www.jiaokey.com/book/detail/12874224.html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