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阁楼里的暴君</w:t>
      </w:r>
    </w:p>
    <w:p>
      <w:r>
        <w:rPr>
          <w:rFonts w:ascii="宋体" w:hAnsi="宋体" w:eastAsia="宋体"/>
          <w:sz w:val="24"/>
        </w:rPr>
        <w:t>（荷）曼弗雷德·凯茨·德·弗里斯著；钱峰译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阁楼里的暴君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（荷）曼弗雷德·凯茨·德·弗里斯著；钱峰译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本书出售、求购地址：https://www.jiaokey.com/book/detail/12874214.html</w:t>
      </w:r>
    </w:p>
    <w:p>
      <w:r>
        <w:t>更多相关图书推荐：https://www.jiaokey.com</w:t>
      </w:r>
    </w:p>
    <w:p>
      <w:r>
        <w:t>（荷）曼弗雷德·凯茨·德·弗里斯著；钱峰译 其他作品：https://www.jiaokey.com/tag/（荷）曼弗雷德·凯茨·德·弗里斯著；钱峰译.html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关键词搜索：https://www.jiaokey.com/tag/阁楼里的暴君.html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