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作者：于文元主编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总页数：114</w:t>
      </w:r>
    </w:p>
    <w:p>
      <w:r>
        <w:t>更多请访问教客网: www.jiaokey.com</w:t>
      </w:r>
    </w:p>
    <w:p>
      <w:r>
        <w:t>管理信息系统 评论地址：https://www.jiaokey.com/book/detail/12874208.html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