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党政机关公文处理规范选编</w:t>
      </w:r>
    </w:p>
    <w:p>
      <w:r>
        <w:rPr>
          <w:rFonts w:ascii="宋体" w:hAnsi="宋体" w:eastAsia="宋体"/>
          <w:sz w:val="24"/>
        </w:rPr>
        <w:t>柳新华，纪德臻主编；王晓东，姜德照副主编；李忠朋，夏一乔执行主编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党政机关公文处理规范选编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柳新华，纪德臻主编；王晓东，姜德照副主编；李忠朋，夏一乔执行主编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本书出售、求购地址：https://www.jiaokey.com/book/detail/12874207.html</w:t>
      </w:r>
    </w:p>
    <w:p>
      <w:r>
        <w:t>更多相关图书推荐：https://www.jiaokey.com</w:t>
      </w:r>
    </w:p>
    <w:p>
      <w:r>
        <w:t>柳新华，纪德臻主编；王晓东，姜德照副主编；李忠朋，夏一乔执行主编 其他作品：https://www.jiaokey.com/tag/柳新华，纪德臻主编；王晓东，姜德照副主编；李忠朋，夏一乔执行主编.html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关键词搜索：https://www.jiaokey.com/tag/党政机关公文处理规范选编.html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