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书名：“双过剩”条件下中国经济政策协调研究</w:t>
      </w:r>
    </w:p>
    <w:p>
      <w:r>
        <w:t>作者：任碧云著</w:t>
      </w:r>
    </w:p>
    <w:p>
      <w:r>
        <w:t>出版社：厦门：厦门大学出版社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“双过剩”条件下中国经济政策协调研究 评论地址：https://www.jiaokey.com/book/detail/12874168.html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