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税收征管与稽查实务全书  下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税收征管与稽查实务全书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本书出售、求购地址：https://www.jiaokey.com/book/detail/12874117.html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关键词搜索：https://www.jiaokey.com/tag/税收征管与稽查实务全书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