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社会经济统计学原理教学大纲及习题汇编</w:t>
      </w:r>
    </w:p>
    <w:p>
      <w:r>
        <w:rPr>
          <w:rFonts w:ascii="宋体" w:hAnsi="宋体" w:eastAsia="宋体"/>
          <w:sz w:val="24"/>
        </w:rPr>
        <w:t>朱祯玺等主编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4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社会经济统计学原理教学大纲及习题汇编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朱祯玺等主编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['社会', '经济', '统计学', '原理', '教学大纲', '及', '习题', '汇编']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本书出售、求购地址：https://www.jiaokey.com/book/detail/12874092.html</w:t>
      </w:r>
    </w:p>
    <w:p>
      <w:r>
        <w:t>更多相关图书推荐：https://www.jiaokey.com</w:t>
      </w:r>
    </w:p>
    <w:p>
      <w:r>
        <w:t>朱祯玺等主编 其他作品：https://www.jiaokey.com/tag/朱祯玺等主编.html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关键词搜索：https://www.jiaokey.com/tag/['社会', '经济', '统计学', '原理', '教学大纲', '及', '习题', '汇编'].html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