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书名：酸辣溶雪汤</w:t>
      </w:r>
    </w:p>
    <w:p>
      <w:r>
        <w:t>作者：李国伟编文；张伯元，张子亮，阿之绘画</w:t>
      </w:r>
    </w:p>
    <w:p>
      <w:r>
        <w:t>出版社：广州:新世纪出版社,1990.05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酸辣溶雪汤 评论地址：https://www.jiaokey.com/book/detail/12874077.html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