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梁山小将</w:t>
      </w:r>
    </w:p>
    <w:p>
      <w:r>
        <w:rPr>
          <w:rFonts w:ascii="宋体" w:hAnsi="宋体" w:eastAsia="宋体"/>
          <w:sz w:val="24"/>
        </w:rPr>
        <w:t>刘宝成，陈显荣原著；张企荣，陈元山，赵吉南改编；马方路，朱琳，刘斌昆，史建期，光风，扬军绘画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梁山小将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刘宝成，陈显荣原著；张企荣，陈元山，赵吉南改编；马方路，朱琳，刘斌昆，史建期，光风，扬军绘画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本书出售、求购地址：https://www.jiaokey.com/book/detail/12874064.html</w:t>
      </w:r>
    </w:p>
    <w:p>
      <w:r>
        <w:t>更多相关图书推荐：https://www.jiaokey.com</w:t>
      </w:r>
    </w:p>
    <w:p>
      <w:r>
        <w:t>刘宝成，陈显荣原著；张企荣，陈元山，赵吉南改编；马方路，朱琳，刘斌昆，史建期，光风，扬军绘画 其他作品：https://www.jiaokey.com/tag/刘宝成，陈显荣原著；张企荣，陈元山，赵吉南改编；马方路，朱琳，刘斌昆，史建期，光风，扬军绘画.html</w:t>
      </w:r>
    </w:p>
    <w:p>
      <w:r>
        <w:t>关键词搜索：https://www.jiaokey.com/tag/梁山小将.html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