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书名：山大王</w:t>
      </w:r>
    </w:p>
    <w:p>
      <w:r>
        <w:t>作者：&lt;font color=Red&gt;椋&lt;/font&gt;·鸠十原著；金戈，易乙，庄宏安改编；孟石初，李蓓妮，艾京，史建期，光风绘画</w:t>
      </w:r>
    </w:p>
    <w:p>
      <w:r>
        <w:t>出版社：上海:上海人民美术出版社,1992.01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山大王 评论地址：https://www.jiaokey.com/book/detail/12874060.html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