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三件礼物</w:t>
      </w:r>
    </w:p>
    <w:p>
      <w:r>
        <w:rPr>
          <w:rFonts w:ascii="宋体" w:hAnsi="宋体" w:eastAsia="宋体"/>
          <w:sz w:val="24"/>
        </w:rPr>
        <w:t>（美）迪克·哥肯白赫原著；黄建祖改编者；张元初绘者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三件礼物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（美）迪克·哥肯白赫原著；黄建祖改编者；张元初绘者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本书出售、求购地址：https://www.jiaokey.com/book/detail/12874043.html</w:t>
      </w:r>
    </w:p>
    <w:p>
      <w:r>
        <w:t>更多相关图书推荐：https://www.jiaokey.com</w:t>
      </w:r>
    </w:p>
    <w:p>
      <w:r>
        <w:t>（美）迪克·哥肯白赫原著；黄建祖改编者；张元初绘者 其他作品：https://www.jiaokey.com/tag/（美）迪克·哥肯白赫原著；黄建祖改编者；张元初绘者.html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关键词搜索：https://www.jiaokey.com/tag/三件礼物.html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