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中国神话选  神农氏</w:t>
      </w:r>
    </w:p>
    <w:p>
      <w:r>
        <w:rPr>
          <w:rFonts w:ascii="宋体" w:hAnsi="宋体" w:eastAsia="宋体"/>
          <w:sz w:val="24"/>
        </w:rPr>
        <w:t>袁珂原著；史程改编者；孟庆江绘者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中国神话选  神农氏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袁珂原著；史程改编者；孟庆江绘者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本书出售、求购地址：https://www.jiaokey.com/book/detail/12874041.html</w:t>
      </w:r>
    </w:p>
    <w:p>
      <w:r>
        <w:t>更多相关图书推荐：https://www.jiaokey.com</w:t>
      </w:r>
    </w:p>
    <w:p>
      <w:r>
        <w:t>袁珂原著；史程改编者；孟庆江绘者 其他作品：https://www.jiaokey.com/tag/袁珂原著；史程改编者；孟庆江绘者.html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关键词搜索：https://www.jiaokey.com/tag/中国神话选  神农氏.html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