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  成汤和夏桀</w:t>
      </w:r>
    </w:p>
    <w:p>
      <w:r>
        <w:rPr>
          <w:rFonts w:ascii="宋体" w:hAnsi="宋体" w:eastAsia="宋体"/>
          <w:sz w:val="24"/>
        </w:rPr>
        <w:t>袁珂原著者；高山改编者；于大武绘者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  成汤和夏桀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袁珂原著者；高山改编者；于大武绘者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本书出售、求购地址：https://www.jiaokey.com/book/detail/12873928.html</w:t>
      </w:r>
    </w:p>
    <w:p>
      <w:r>
        <w:t>更多相关图书推荐：https://www.jiaokey.com</w:t>
      </w:r>
    </w:p>
    <w:p>
      <w:r>
        <w:t>袁珂原著者；高山改编者；于大武绘者 其他作品：https://www.jiaokey.com/tag/袁珂原著者；高山改编者；于大武绘者.html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关键词搜索：https://www.jiaokey.com/tag/中国古代神话  成汤和夏桀.html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