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尼克趣事  2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尼克趣事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本书出售、求购地址：https://www.jiaokey.com/book/detail/12873910.html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关键词搜索：https://www.jiaokey.com/tag/尼克趣事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