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书名：窃车大盗</w:t>
      </w:r>
    </w:p>
    <w:p>
      <w:r>
        <w:t>作者：陈娟原著；友人改编；周传发，贺莉萍，匡吉绘画</w:t>
      </w:r>
    </w:p>
    <w:p>
      <w:r>
        <w:t>出版社：广州:岭南美术出版社,1988.09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窃车大盗 评论地址：https://www.jiaokey.com/book/detail/12873871.html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