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书名：艾里甫与赛乃姆  上</w:t>
      </w:r>
    </w:p>
    <w:p>
      <w:r>
        <w:t>作者：张世荣改编</w:t>
      </w:r>
    </w:p>
    <w:p>
      <w:r>
        <w:t>出版社：新疆青年出版社,1982.10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艾里甫与赛乃姆  上 评论地址：https://www.jiaokey.com/book/detail/12873857.html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