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10</w:t>
      </w:r>
    </w:p>
    <w:p>
      <w:r>
        <w:t>作者：汪佩琴原著；宋勇改编；郑宜云，郑宜颖绘画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神力王  10 评论地址：https://www.jiaokey.com/book/detail/12873775.html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