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闯王余部复仇记  血战平南府</w:t>
      </w:r>
    </w:p>
    <w:p>
      <w:r>
        <w:rPr>
          <w:rFonts w:ascii="宋体" w:hAnsi="宋体" w:eastAsia="宋体"/>
          <w:sz w:val="24"/>
        </w:rPr>
        <w:t>绕翠岚改编；刘启端，刘启本绘画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闯王余部复仇记  血战平南府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绕翠岚改编；刘启端，刘启本绘画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本书出售、求购地址：https://www.jiaokey.com/book/detail/12873770.html</w:t>
      </w:r>
    </w:p>
    <w:p>
      <w:r>
        <w:t>更多相关图书推荐：https://www.jiaokey.com</w:t>
      </w:r>
    </w:p>
    <w:p>
      <w:r>
        <w:t>绕翠岚改编；刘启端，刘启本绘画 其他作品：https://www.jiaokey.com/tag/绕翠岚改编；刘启端，刘启本绘画.html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关键词搜索：https://www.jiaokey.com/tag/闯王余部复仇记  血战平南府.html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