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书名：玉娇龙之一  龙飞虎跃</w:t>
      </w:r>
    </w:p>
    <w:p>
      <w:r>
        <w:t>作者：芹子改编；袁亦贤绘画</w:t>
      </w:r>
    </w:p>
    <w:p>
      <w:r>
        <w:t>出版社：成都:四川美术出版社,1985.07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玉娇龙之一  龙飞虎跃 评论地址：https://www.jiaokey.com/book/detail/12873748.html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