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黄忠</w:t>
      </w:r>
    </w:p>
    <w:p>
      <w:r>
        <w:rPr>
          <w:rFonts w:ascii="宋体" w:hAnsi="宋体" w:eastAsia="宋体"/>
          <w:sz w:val="24"/>
        </w:rPr>
        <w:t>程中岳改编者；崔群沛绘画者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黄忠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程中岳改编者；崔群沛绘画者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本书出售、求购地址：https://www.jiaokey.com/book/detail/12873728.html</w:t>
      </w:r>
    </w:p>
    <w:p>
      <w:r>
        <w:t>更多相关图书推荐：https://www.jiaokey.com</w:t>
      </w:r>
    </w:p>
    <w:p>
      <w:r>
        <w:t>程中岳改编者；崔群沛绘画者 其他作品：https://www.jiaokey.com/tag/程中岳改编者；崔群沛绘画者.html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关键词搜索：https://www.jiaokey.com/tag/三国演义  黄忠.html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