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书名：魔椅</w:t>
      </w:r>
    </w:p>
    <w:p>
      <w:r>
        <w:t>作者：（英）C·S·路易斯原著；冒澄改编；张景源，王根发绘画</w:t>
      </w:r>
    </w:p>
    <w:p>
      <w:r>
        <w:t>出版社：上海：上海人民美术出版社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魔椅 评论地址：https://www.jiaokey.com/book/detail/12873723.html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